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8D1" w:rsidRPr="00BB78D1" w:rsidRDefault="002A197D" w:rsidP="00BB78D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78D1">
        <w:rPr>
          <w:rFonts w:ascii="Times New Roman" w:hAnsi="Times New Roman"/>
          <w:b/>
          <w:sz w:val="24"/>
          <w:szCs w:val="24"/>
        </w:rPr>
        <w:t>ИЗБИРАТЕЛЬНАЯ КОМИССИЯ                                                                          М</w:t>
      </w:r>
      <w:r w:rsidR="00BB78D1" w:rsidRPr="00BB78D1">
        <w:rPr>
          <w:rFonts w:ascii="Times New Roman" w:hAnsi="Times New Roman"/>
          <w:b/>
          <w:sz w:val="24"/>
          <w:szCs w:val="24"/>
        </w:rPr>
        <w:t xml:space="preserve">УНИЦИПАЛЬНОГО </w:t>
      </w:r>
      <w:r w:rsidRPr="00BB78D1">
        <w:rPr>
          <w:rFonts w:ascii="Times New Roman" w:hAnsi="Times New Roman"/>
          <w:b/>
          <w:sz w:val="24"/>
          <w:szCs w:val="24"/>
        </w:rPr>
        <w:t>О</w:t>
      </w:r>
      <w:r w:rsidR="00BB78D1" w:rsidRPr="00BB78D1">
        <w:rPr>
          <w:rFonts w:ascii="Times New Roman" w:hAnsi="Times New Roman"/>
          <w:b/>
          <w:sz w:val="24"/>
          <w:szCs w:val="24"/>
        </w:rPr>
        <w:t>БРАЗОВАНИЯ</w:t>
      </w:r>
    </w:p>
    <w:p w:rsidR="00BB78D1" w:rsidRDefault="002A197D" w:rsidP="00BB78D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78D1">
        <w:rPr>
          <w:rFonts w:ascii="Times New Roman" w:hAnsi="Times New Roman"/>
          <w:b/>
          <w:sz w:val="24"/>
          <w:szCs w:val="24"/>
        </w:rPr>
        <w:t>«</w:t>
      </w:r>
      <w:r w:rsidR="00BB78D1" w:rsidRPr="00BB78D1">
        <w:rPr>
          <w:rFonts w:ascii="Times New Roman" w:hAnsi="Times New Roman"/>
          <w:b/>
          <w:sz w:val="24"/>
          <w:szCs w:val="24"/>
        </w:rPr>
        <w:t>КОЛГУЕВСКИЙ СЕЛЬСОВЕТ»</w:t>
      </w:r>
      <w:r w:rsidR="00BB78D1">
        <w:rPr>
          <w:rFonts w:ascii="Times New Roman" w:hAnsi="Times New Roman"/>
          <w:b/>
          <w:sz w:val="24"/>
          <w:szCs w:val="24"/>
        </w:rPr>
        <w:t xml:space="preserve"> </w:t>
      </w:r>
    </w:p>
    <w:p w:rsidR="002A197D" w:rsidRPr="00BB78D1" w:rsidRDefault="002A197D" w:rsidP="00BB78D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78D1">
        <w:rPr>
          <w:rFonts w:ascii="Times New Roman" w:hAnsi="Times New Roman"/>
          <w:b/>
          <w:sz w:val="24"/>
          <w:szCs w:val="24"/>
        </w:rPr>
        <w:t>НЕНЕЦКОГО АВТО</w:t>
      </w:r>
      <w:r w:rsidR="00BB78D1" w:rsidRPr="00BB78D1">
        <w:rPr>
          <w:rFonts w:ascii="Times New Roman" w:hAnsi="Times New Roman"/>
          <w:b/>
          <w:sz w:val="24"/>
          <w:szCs w:val="24"/>
        </w:rPr>
        <w:t>НОМНОГО ОКРУГА</w:t>
      </w:r>
    </w:p>
    <w:p w:rsidR="00BB78D1" w:rsidRDefault="00BB78D1" w:rsidP="00BB78D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78D1" w:rsidRDefault="00BB78D1" w:rsidP="00BB78D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78D1">
        <w:rPr>
          <w:rFonts w:ascii="Times New Roman" w:hAnsi="Times New Roman"/>
          <w:b/>
          <w:sz w:val="24"/>
          <w:szCs w:val="24"/>
        </w:rPr>
        <w:t>Р Е Ш Е Н И Е № 23</w:t>
      </w:r>
    </w:p>
    <w:p w:rsidR="00BB78D1" w:rsidRPr="00BB78D1" w:rsidRDefault="00BB78D1" w:rsidP="00BB78D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A197D" w:rsidRDefault="00BB78D1" w:rsidP="002A197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BB78D1">
        <w:rPr>
          <w:rFonts w:ascii="Times New Roman" w:hAnsi="Times New Roman"/>
          <w:sz w:val="24"/>
          <w:szCs w:val="24"/>
        </w:rPr>
        <w:t>п.</w:t>
      </w:r>
      <w:r w:rsidR="00CE378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B78D1">
        <w:rPr>
          <w:rFonts w:ascii="Times New Roman" w:hAnsi="Times New Roman"/>
          <w:sz w:val="24"/>
          <w:szCs w:val="24"/>
        </w:rPr>
        <w:t>Бугрино</w:t>
      </w:r>
      <w:r w:rsidR="002A197D" w:rsidRPr="00BB78D1">
        <w:rPr>
          <w:rFonts w:ascii="Times New Roman" w:hAnsi="Times New Roman"/>
          <w:sz w:val="24"/>
          <w:szCs w:val="24"/>
        </w:rPr>
        <w:tab/>
      </w:r>
      <w:r w:rsidR="002A197D" w:rsidRPr="00626B13">
        <w:rPr>
          <w:rFonts w:ascii="Times New Roman" w:hAnsi="Times New Roman"/>
          <w:b/>
          <w:sz w:val="28"/>
          <w:szCs w:val="28"/>
        </w:rPr>
        <w:tab/>
      </w:r>
      <w:r w:rsidR="002A197D" w:rsidRPr="00BB78D1">
        <w:rPr>
          <w:rFonts w:ascii="Times New Roman" w:hAnsi="Times New Roman"/>
          <w:sz w:val="28"/>
          <w:szCs w:val="28"/>
        </w:rPr>
        <w:t xml:space="preserve">        </w:t>
      </w:r>
      <w:r w:rsidRPr="00BB78D1">
        <w:rPr>
          <w:rFonts w:ascii="Times New Roman" w:hAnsi="Times New Roman"/>
          <w:sz w:val="28"/>
          <w:szCs w:val="28"/>
        </w:rPr>
        <w:t xml:space="preserve">                     </w:t>
      </w:r>
      <w:r w:rsidR="002A197D" w:rsidRPr="00BB78D1">
        <w:rPr>
          <w:rFonts w:ascii="Times New Roman" w:hAnsi="Times New Roman"/>
          <w:sz w:val="28"/>
          <w:szCs w:val="28"/>
        </w:rPr>
        <w:t xml:space="preserve">             </w:t>
      </w:r>
      <w:r w:rsidRPr="00BB78D1">
        <w:rPr>
          <w:rFonts w:ascii="Times New Roman" w:hAnsi="Times New Roman"/>
          <w:sz w:val="28"/>
          <w:szCs w:val="28"/>
        </w:rPr>
        <w:t xml:space="preserve">              </w:t>
      </w:r>
      <w:proofErr w:type="gramStart"/>
      <w:r w:rsidRPr="00BB78D1">
        <w:rPr>
          <w:rFonts w:ascii="Times New Roman" w:hAnsi="Times New Roman"/>
          <w:sz w:val="28"/>
          <w:szCs w:val="28"/>
        </w:rPr>
        <w:t xml:space="preserve">   </w:t>
      </w:r>
      <w:r w:rsidRPr="00BB78D1">
        <w:rPr>
          <w:rFonts w:ascii="Times New Roman" w:hAnsi="Times New Roman"/>
          <w:sz w:val="24"/>
          <w:szCs w:val="24"/>
        </w:rPr>
        <w:t>«</w:t>
      </w:r>
      <w:proofErr w:type="gramEnd"/>
      <w:r w:rsidRPr="00BB78D1">
        <w:rPr>
          <w:rFonts w:ascii="Times New Roman" w:hAnsi="Times New Roman"/>
          <w:sz w:val="24"/>
          <w:szCs w:val="24"/>
        </w:rPr>
        <w:t>09»</w:t>
      </w:r>
      <w:r w:rsidR="00CA575E">
        <w:rPr>
          <w:rFonts w:ascii="Times New Roman" w:hAnsi="Times New Roman"/>
          <w:sz w:val="24"/>
          <w:szCs w:val="24"/>
        </w:rPr>
        <w:t xml:space="preserve"> июля</w:t>
      </w:r>
      <w:r w:rsidR="002A197D" w:rsidRPr="00BB78D1">
        <w:rPr>
          <w:rFonts w:ascii="Times New Roman" w:hAnsi="Times New Roman"/>
          <w:sz w:val="24"/>
          <w:szCs w:val="24"/>
        </w:rPr>
        <w:t xml:space="preserve"> 20</w:t>
      </w:r>
      <w:r w:rsidRPr="00BB78D1">
        <w:rPr>
          <w:rFonts w:ascii="Times New Roman" w:hAnsi="Times New Roman"/>
          <w:sz w:val="24"/>
          <w:szCs w:val="24"/>
        </w:rPr>
        <w:t xml:space="preserve">19 </w:t>
      </w:r>
      <w:r w:rsidR="002A197D" w:rsidRPr="00BB78D1">
        <w:rPr>
          <w:rFonts w:ascii="Times New Roman" w:hAnsi="Times New Roman"/>
          <w:sz w:val="24"/>
          <w:szCs w:val="24"/>
        </w:rPr>
        <w:t>года</w:t>
      </w:r>
    </w:p>
    <w:p w:rsidR="007227EA" w:rsidRDefault="007227EA"/>
    <w:tbl>
      <w:tblPr>
        <w:tblW w:w="0" w:type="auto"/>
        <w:tblInd w:w="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0"/>
      </w:tblGrid>
      <w:tr w:rsidR="002A197D" w:rsidRPr="006039C8" w:rsidTr="002A197D">
        <w:trPr>
          <w:cantSplit/>
        </w:trPr>
        <w:tc>
          <w:tcPr>
            <w:tcW w:w="9000" w:type="dxa"/>
          </w:tcPr>
          <w:p w:rsidR="002A197D" w:rsidRPr="00BB78D1" w:rsidRDefault="002A197D" w:rsidP="002A197D">
            <w:pPr>
              <w:pStyle w:val="7"/>
              <w:spacing w:before="0" w:line="240" w:lineRule="auto"/>
              <w:jc w:val="center"/>
              <w:rPr>
                <w:rFonts w:ascii="Times New Roman" w:hAnsi="Times New Roman"/>
                <w:b/>
                <w:bCs/>
                <w:i w:val="0"/>
                <w:color w:val="auto"/>
                <w:sz w:val="24"/>
                <w:szCs w:val="24"/>
              </w:rPr>
            </w:pPr>
            <w:r w:rsidRPr="00BB78D1">
              <w:rPr>
                <w:rFonts w:ascii="Times New Roman" w:hAnsi="Times New Roman"/>
                <w:b/>
                <w:bCs/>
                <w:i w:val="0"/>
                <w:color w:val="auto"/>
                <w:sz w:val="24"/>
                <w:szCs w:val="24"/>
              </w:rPr>
              <w:t>О проверке подп</w:t>
            </w:r>
            <w:r w:rsidR="00CE3789">
              <w:rPr>
                <w:rFonts w:ascii="Times New Roman" w:hAnsi="Times New Roman"/>
                <w:b/>
                <w:bCs/>
                <w:i w:val="0"/>
                <w:color w:val="auto"/>
                <w:sz w:val="24"/>
                <w:szCs w:val="24"/>
              </w:rPr>
              <w:t xml:space="preserve">исей </w:t>
            </w:r>
            <w:proofErr w:type="gramStart"/>
            <w:r w:rsidR="00BB78D1" w:rsidRPr="00BB78D1">
              <w:rPr>
                <w:rFonts w:ascii="Times New Roman" w:hAnsi="Times New Roman"/>
                <w:b/>
                <w:bCs/>
                <w:i w:val="0"/>
                <w:color w:val="auto"/>
                <w:sz w:val="24"/>
                <w:szCs w:val="24"/>
              </w:rPr>
              <w:t>избирателей</w:t>
            </w:r>
            <w:proofErr w:type="gramEnd"/>
            <w:r w:rsidR="00BB78D1" w:rsidRPr="00BB78D1">
              <w:rPr>
                <w:rFonts w:ascii="Times New Roman" w:hAnsi="Times New Roman"/>
                <w:b/>
                <w:bCs/>
                <w:i w:val="0"/>
                <w:color w:val="auto"/>
                <w:sz w:val="24"/>
                <w:szCs w:val="24"/>
              </w:rPr>
              <w:t xml:space="preserve"> </w:t>
            </w:r>
            <w:r w:rsidR="00CA575E">
              <w:rPr>
                <w:rFonts w:ascii="Times New Roman" w:hAnsi="Times New Roman"/>
                <w:b/>
                <w:bCs/>
                <w:i w:val="0"/>
                <w:color w:val="auto"/>
                <w:sz w:val="24"/>
                <w:szCs w:val="24"/>
              </w:rPr>
              <w:t>собранных в поддержку самовы</w:t>
            </w:r>
            <w:r w:rsidRPr="00BB78D1">
              <w:rPr>
                <w:rFonts w:ascii="Times New Roman" w:hAnsi="Times New Roman"/>
                <w:b/>
                <w:bCs/>
                <w:i w:val="0"/>
                <w:color w:val="auto"/>
                <w:sz w:val="24"/>
                <w:szCs w:val="24"/>
              </w:rPr>
              <w:t>движения кандидатов, выдвинутых на выборах главы муниципальн</w:t>
            </w:r>
            <w:r w:rsidR="00BB78D1" w:rsidRPr="00BB78D1">
              <w:rPr>
                <w:rFonts w:ascii="Times New Roman" w:hAnsi="Times New Roman"/>
                <w:b/>
                <w:bCs/>
                <w:i w:val="0"/>
                <w:color w:val="auto"/>
                <w:sz w:val="24"/>
                <w:szCs w:val="24"/>
              </w:rPr>
              <w:t xml:space="preserve">ого образования «Колгуевский </w:t>
            </w:r>
            <w:r w:rsidRPr="00BB78D1">
              <w:rPr>
                <w:rFonts w:ascii="Times New Roman" w:hAnsi="Times New Roman"/>
                <w:b/>
                <w:bCs/>
                <w:i w:val="0"/>
                <w:color w:val="auto"/>
                <w:sz w:val="24"/>
                <w:szCs w:val="24"/>
              </w:rPr>
              <w:t>сельсовет</w:t>
            </w:r>
            <w:r w:rsidR="00BB78D1" w:rsidRPr="00BB78D1">
              <w:rPr>
                <w:rFonts w:ascii="Times New Roman" w:hAnsi="Times New Roman"/>
                <w:b/>
                <w:bCs/>
                <w:i w:val="0"/>
                <w:color w:val="auto"/>
                <w:sz w:val="24"/>
                <w:szCs w:val="24"/>
              </w:rPr>
              <w:t>» Ненецкого автономного округа</w:t>
            </w:r>
          </w:p>
          <w:p w:rsidR="002A197D" w:rsidRPr="00117D16" w:rsidRDefault="002A197D" w:rsidP="002A197D">
            <w:pPr>
              <w:pStyle w:val="7"/>
              <w:spacing w:before="0" w:line="240" w:lineRule="auto"/>
              <w:jc w:val="center"/>
              <w:rPr>
                <w:rFonts w:ascii="Times New Roman" w:hAnsi="Times New Roman"/>
                <w:b/>
                <w:bCs/>
                <w:i w:val="0"/>
                <w:color w:val="auto"/>
                <w:sz w:val="28"/>
              </w:rPr>
            </w:pPr>
          </w:p>
        </w:tc>
      </w:tr>
    </w:tbl>
    <w:p w:rsidR="007E2102" w:rsidRPr="00BB78D1" w:rsidRDefault="007E2102" w:rsidP="007E2102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BB78D1">
        <w:rPr>
          <w:rFonts w:ascii="Times New Roman" w:hAnsi="Times New Roman"/>
          <w:sz w:val="24"/>
          <w:szCs w:val="24"/>
        </w:rPr>
        <w:t>Руководствуясь частью 3 статьи 38 Федерального закона от 12 июня 2002 года № 67-ФЗ «Об основных гарантиях избирательных прав и права на участие в референдуме граждан Российской Федерации»,</w:t>
      </w:r>
      <w:r w:rsidRPr="00BB78D1">
        <w:rPr>
          <w:rFonts w:ascii="Times New Roman" w:hAnsi="Times New Roman"/>
          <w:i/>
          <w:sz w:val="24"/>
          <w:szCs w:val="24"/>
        </w:rPr>
        <w:t xml:space="preserve"> </w:t>
      </w:r>
      <w:r w:rsidRPr="00BB78D1">
        <w:rPr>
          <w:rFonts w:ascii="Times New Roman" w:hAnsi="Times New Roman"/>
          <w:sz w:val="24"/>
          <w:szCs w:val="24"/>
        </w:rPr>
        <w:t>в соответствии с</w:t>
      </w:r>
      <w:r w:rsidR="008D41A3" w:rsidRPr="00BB78D1">
        <w:rPr>
          <w:rFonts w:ascii="Times New Roman" w:hAnsi="Times New Roman"/>
          <w:sz w:val="24"/>
          <w:szCs w:val="24"/>
        </w:rPr>
        <w:t>о</w:t>
      </w:r>
      <w:r w:rsidRPr="00BB78D1">
        <w:rPr>
          <w:rFonts w:ascii="Times New Roman" w:hAnsi="Times New Roman"/>
          <w:sz w:val="24"/>
          <w:szCs w:val="24"/>
        </w:rPr>
        <w:t xml:space="preserve"> статьей 24 закона Ненецкого автономного округа от 28 ноября 2008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округе», и</w:t>
      </w:r>
      <w:r w:rsidR="00BB78D1" w:rsidRPr="00BB78D1">
        <w:rPr>
          <w:rFonts w:ascii="Times New Roman" w:hAnsi="Times New Roman"/>
          <w:sz w:val="24"/>
          <w:szCs w:val="24"/>
        </w:rPr>
        <w:t xml:space="preserve">збирательная комиссия МО «Колгуевский </w:t>
      </w:r>
      <w:r w:rsidRPr="00BB78D1">
        <w:rPr>
          <w:rFonts w:ascii="Times New Roman" w:hAnsi="Times New Roman"/>
          <w:sz w:val="24"/>
          <w:szCs w:val="24"/>
        </w:rPr>
        <w:t>сельсовет» НАО РЕШИЛА:</w:t>
      </w:r>
    </w:p>
    <w:p w:rsidR="002A197D" w:rsidRPr="00BB78D1" w:rsidRDefault="002A197D" w:rsidP="00BC602F">
      <w:pPr>
        <w:pStyle w:val="7"/>
        <w:spacing w:before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A197D" w:rsidRPr="00BB78D1" w:rsidRDefault="002A197D" w:rsidP="00BB78D1">
      <w:pPr>
        <w:widowControl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B78D1">
        <w:rPr>
          <w:rFonts w:ascii="Times New Roman" w:hAnsi="Times New Roman"/>
          <w:sz w:val="24"/>
          <w:szCs w:val="24"/>
        </w:rPr>
        <w:t>1. Установить, что при проверке подписей избирателей</w:t>
      </w:r>
      <w:r w:rsidR="00A85523" w:rsidRPr="00BB78D1">
        <w:rPr>
          <w:rFonts w:ascii="Times New Roman" w:hAnsi="Times New Roman"/>
          <w:sz w:val="24"/>
          <w:szCs w:val="24"/>
        </w:rPr>
        <w:t>,</w:t>
      </w:r>
      <w:r w:rsidRPr="00BB78D1">
        <w:rPr>
          <w:rFonts w:ascii="Times New Roman" w:hAnsi="Times New Roman"/>
          <w:sz w:val="24"/>
          <w:szCs w:val="24"/>
        </w:rPr>
        <w:t xml:space="preserve"> собранных в поддержку выдвижения кандидат</w:t>
      </w:r>
      <w:r w:rsidR="00BB78D1" w:rsidRPr="00BB78D1">
        <w:rPr>
          <w:rFonts w:ascii="Times New Roman" w:hAnsi="Times New Roman"/>
          <w:sz w:val="24"/>
          <w:szCs w:val="24"/>
        </w:rPr>
        <w:t>а</w:t>
      </w:r>
      <w:r w:rsidRPr="00BB78D1">
        <w:rPr>
          <w:rFonts w:ascii="Times New Roman" w:hAnsi="Times New Roman"/>
          <w:sz w:val="24"/>
          <w:szCs w:val="24"/>
        </w:rPr>
        <w:t xml:space="preserve">, выдвинутых </w:t>
      </w:r>
      <w:r w:rsidR="00BB78D1" w:rsidRPr="00BB78D1">
        <w:rPr>
          <w:rFonts w:ascii="Times New Roman" w:hAnsi="Times New Roman"/>
          <w:sz w:val="24"/>
          <w:szCs w:val="24"/>
        </w:rPr>
        <w:t xml:space="preserve">на выборах главы </w:t>
      </w:r>
      <w:r w:rsidR="008D41A3" w:rsidRPr="00BB78D1">
        <w:rPr>
          <w:rFonts w:ascii="Times New Roman" w:hAnsi="Times New Roman"/>
          <w:sz w:val="24"/>
          <w:szCs w:val="24"/>
        </w:rPr>
        <w:t>муниципа</w:t>
      </w:r>
      <w:r w:rsidR="00BB78D1" w:rsidRPr="00BB78D1">
        <w:rPr>
          <w:rFonts w:ascii="Times New Roman" w:hAnsi="Times New Roman"/>
          <w:sz w:val="24"/>
          <w:szCs w:val="24"/>
        </w:rPr>
        <w:t>льного образования «Колгуевский</w:t>
      </w:r>
      <w:r w:rsidR="008D41A3" w:rsidRPr="00BB78D1">
        <w:rPr>
          <w:rFonts w:ascii="Times New Roman" w:hAnsi="Times New Roman"/>
          <w:sz w:val="24"/>
          <w:szCs w:val="24"/>
        </w:rPr>
        <w:t xml:space="preserve"> сельсовет</w:t>
      </w:r>
      <w:r w:rsidR="00BB78D1" w:rsidRPr="00BB78D1">
        <w:rPr>
          <w:rFonts w:ascii="Times New Roman" w:hAnsi="Times New Roman"/>
          <w:sz w:val="24"/>
          <w:szCs w:val="24"/>
        </w:rPr>
        <w:t>»</w:t>
      </w:r>
      <w:r w:rsidR="008D41A3" w:rsidRPr="00BB78D1">
        <w:rPr>
          <w:rFonts w:ascii="Times New Roman" w:hAnsi="Times New Roman"/>
          <w:sz w:val="24"/>
          <w:szCs w:val="24"/>
        </w:rPr>
        <w:t xml:space="preserve"> </w:t>
      </w:r>
      <w:r w:rsidRPr="00BB78D1">
        <w:rPr>
          <w:rFonts w:ascii="Times New Roman" w:hAnsi="Times New Roman"/>
          <w:sz w:val="24"/>
          <w:szCs w:val="24"/>
        </w:rPr>
        <w:t>Ненецкого автономного округа, проверке подлежат все представленные подписи избирателей.</w:t>
      </w:r>
    </w:p>
    <w:p w:rsidR="00A90EAB" w:rsidRPr="00BB78D1" w:rsidRDefault="00A90EAB" w:rsidP="00A90EAB">
      <w:pPr>
        <w:tabs>
          <w:tab w:val="num" w:pos="0"/>
          <w:tab w:val="left" w:pos="993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B78D1">
        <w:rPr>
          <w:rFonts w:ascii="Times New Roman" w:hAnsi="Times New Roman"/>
          <w:sz w:val="24"/>
          <w:szCs w:val="24"/>
        </w:rPr>
        <w:t>2</w:t>
      </w:r>
      <w:r w:rsidRPr="00BB78D1">
        <w:rPr>
          <w:rFonts w:ascii="Times New Roman" w:hAnsi="Times New Roman"/>
          <w:b/>
          <w:sz w:val="24"/>
          <w:szCs w:val="24"/>
        </w:rPr>
        <w:t>.</w:t>
      </w:r>
      <w:r w:rsidRPr="00BB78D1">
        <w:rPr>
          <w:rFonts w:ascii="Times New Roman" w:hAnsi="Times New Roman"/>
          <w:sz w:val="24"/>
          <w:szCs w:val="24"/>
        </w:rPr>
        <w:t xml:space="preserve"> Контроль за исполнением настоящего решения возложить на секретаря избирательной комиссии муниципального образования «</w:t>
      </w:r>
      <w:r w:rsidR="00BB78D1" w:rsidRPr="00BB78D1">
        <w:rPr>
          <w:rFonts w:ascii="Times New Roman" w:hAnsi="Times New Roman"/>
          <w:sz w:val="24"/>
          <w:szCs w:val="24"/>
        </w:rPr>
        <w:t xml:space="preserve">Колгуевский </w:t>
      </w:r>
      <w:r w:rsidRPr="00BB78D1">
        <w:rPr>
          <w:rFonts w:ascii="Times New Roman" w:hAnsi="Times New Roman"/>
          <w:sz w:val="24"/>
          <w:szCs w:val="24"/>
        </w:rPr>
        <w:t>сельсове</w:t>
      </w:r>
      <w:r w:rsidR="00BB78D1" w:rsidRPr="00BB78D1">
        <w:rPr>
          <w:rFonts w:ascii="Times New Roman" w:hAnsi="Times New Roman"/>
          <w:sz w:val="24"/>
          <w:szCs w:val="24"/>
        </w:rPr>
        <w:t>т» Ненецкого автономного округа Большакову Е.С.</w:t>
      </w:r>
    </w:p>
    <w:p w:rsidR="00A90EAB" w:rsidRPr="00BB78D1" w:rsidRDefault="00A90EAB" w:rsidP="00A90EAB">
      <w:pPr>
        <w:tabs>
          <w:tab w:val="num" w:pos="0"/>
        </w:tabs>
        <w:spacing w:after="0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BB78D1">
        <w:rPr>
          <w:rFonts w:ascii="Times New Roman" w:hAnsi="Times New Roman"/>
          <w:sz w:val="24"/>
          <w:szCs w:val="24"/>
        </w:rPr>
        <w:t>3. Разместить настоящее решение на официальном сайте Администрации муниципального образования «</w:t>
      </w:r>
      <w:r w:rsidR="00BB78D1" w:rsidRPr="00BB78D1">
        <w:rPr>
          <w:rFonts w:ascii="Times New Roman" w:hAnsi="Times New Roman"/>
          <w:sz w:val="24"/>
          <w:szCs w:val="24"/>
        </w:rPr>
        <w:t>Колгуевский</w:t>
      </w:r>
      <w:r w:rsidRPr="00BB78D1">
        <w:rPr>
          <w:rFonts w:ascii="Times New Roman" w:hAnsi="Times New Roman"/>
          <w:sz w:val="24"/>
          <w:szCs w:val="24"/>
        </w:rPr>
        <w:t xml:space="preserve"> сельсовет» Ненецкого автономного округа.</w:t>
      </w:r>
    </w:p>
    <w:p w:rsidR="00A90EAB" w:rsidRDefault="00A90EAB" w:rsidP="00A90EAB">
      <w:pPr>
        <w:tabs>
          <w:tab w:val="num" w:pos="0"/>
        </w:tabs>
        <w:spacing w:after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90EAB" w:rsidRPr="00626B13" w:rsidRDefault="00A90EAB" w:rsidP="00A90EAB">
      <w:pPr>
        <w:tabs>
          <w:tab w:val="num" w:pos="0"/>
        </w:tabs>
        <w:spacing w:after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90EAB" w:rsidRPr="00BB78D1" w:rsidRDefault="00A90EAB" w:rsidP="00A90EAB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BB78D1">
        <w:rPr>
          <w:rFonts w:ascii="Times New Roman" w:hAnsi="Times New Roman"/>
          <w:bCs/>
          <w:sz w:val="24"/>
          <w:szCs w:val="24"/>
        </w:rPr>
        <w:t xml:space="preserve">Председатель избирательной комиссии </w:t>
      </w:r>
    </w:p>
    <w:p w:rsidR="00A90EAB" w:rsidRPr="00BB78D1" w:rsidRDefault="00A90EAB" w:rsidP="00A90EAB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BB78D1">
        <w:rPr>
          <w:rFonts w:ascii="Times New Roman" w:hAnsi="Times New Roman"/>
          <w:bCs/>
          <w:sz w:val="24"/>
          <w:szCs w:val="24"/>
        </w:rPr>
        <w:t>МО «</w:t>
      </w:r>
      <w:r w:rsidR="00BB78D1" w:rsidRPr="00BB78D1">
        <w:rPr>
          <w:rFonts w:ascii="Times New Roman" w:hAnsi="Times New Roman"/>
          <w:sz w:val="24"/>
          <w:szCs w:val="24"/>
        </w:rPr>
        <w:t xml:space="preserve">Колгуевский </w:t>
      </w:r>
      <w:r w:rsidRPr="00BB78D1">
        <w:rPr>
          <w:rFonts w:ascii="Times New Roman" w:hAnsi="Times New Roman"/>
          <w:bCs/>
          <w:sz w:val="24"/>
          <w:szCs w:val="24"/>
        </w:rPr>
        <w:t xml:space="preserve">сельсовет» НАО                 </w:t>
      </w:r>
      <w:r w:rsidR="00BB78D1" w:rsidRPr="00BB78D1">
        <w:rPr>
          <w:rFonts w:ascii="Times New Roman" w:hAnsi="Times New Roman"/>
          <w:bCs/>
          <w:sz w:val="24"/>
          <w:szCs w:val="24"/>
        </w:rPr>
        <w:t xml:space="preserve">        </w:t>
      </w:r>
      <w:r w:rsidR="00BB78D1">
        <w:rPr>
          <w:rFonts w:ascii="Times New Roman" w:hAnsi="Times New Roman"/>
          <w:bCs/>
          <w:sz w:val="24"/>
          <w:szCs w:val="24"/>
        </w:rPr>
        <w:t xml:space="preserve">                                      </w:t>
      </w:r>
      <w:r w:rsidR="00BB78D1" w:rsidRPr="00BB78D1">
        <w:rPr>
          <w:rFonts w:ascii="Times New Roman" w:hAnsi="Times New Roman"/>
          <w:bCs/>
          <w:sz w:val="24"/>
          <w:szCs w:val="24"/>
        </w:rPr>
        <w:t xml:space="preserve"> Д.</w:t>
      </w:r>
      <w:r w:rsidR="00CE3789" w:rsidRPr="00CE3789">
        <w:rPr>
          <w:rFonts w:ascii="Times New Roman" w:hAnsi="Times New Roman"/>
          <w:bCs/>
          <w:sz w:val="24"/>
          <w:szCs w:val="24"/>
        </w:rPr>
        <w:t xml:space="preserve"> </w:t>
      </w:r>
      <w:r w:rsidR="00BB78D1" w:rsidRPr="00BB78D1">
        <w:rPr>
          <w:rFonts w:ascii="Times New Roman" w:hAnsi="Times New Roman"/>
          <w:bCs/>
          <w:sz w:val="24"/>
          <w:szCs w:val="24"/>
        </w:rPr>
        <w:t>Е.</w:t>
      </w:r>
      <w:r w:rsidR="00CE3789" w:rsidRPr="00CE378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BB78D1" w:rsidRPr="00BB78D1">
        <w:rPr>
          <w:rFonts w:ascii="Times New Roman" w:hAnsi="Times New Roman"/>
          <w:bCs/>
          <w:sz w:val="24"/>
          <w:szCs w:val="24"/>
        </w:rPr>
        <w:t>Выучейская</w:t>
      </w:r>
      <w:proofErr w:type="spellEnd"/>
      <w:r w:rsidR="00BB78D1" w:rsidRPr="00BB78D1">
        <w:rPr>
          <w:rFonts w:ascii="Times New Roman" w:hAnsi="Times New Roman"/>
          <w:bCs/>
          <w:sz w:val="24"/>
          <w:szCs w:val="24"/>
        </w:rPr>
        <w:t xml:space="preserve"> </w:t>
      </w:r>
    </w:p>
    <w:p w:rsidR="00A90EAB" w:rsidRPr="00BB78D1" w:rsidRDefault="00A90EAB" w:rsidP="00A90EAB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A90EAB" w:rsidRPr="00BB78D1" w:rsidRDefault="00A90EAB" w:rsidP="00A90EAB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BB78D1">
        <w:rPr>
          <w:rFonts w:ascii="Times New Roman" w:hAnsi="Times New Roman"/>
          <w:bCs/>
          <w:sz w:val="24"/>
          <w:szCs w:val="24"/>
        </w:rPr>
        <w:t xml:space="preserve">Секретарь избирательной комиссии </w:t>
      </w:r>
    </w:p>
    <w:p w:rsidR="002A197D" w:rsidRPr="00BB78D1" w:rsidRDefault="00A90EAB" w:rsidP="00BB78D1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B78D1">
        <w:rPr>
          <w:rFonts w:ascii="Times New Roman" w:hAnsi="Times New Roman"/>
          <w:bCs/>
          <w:sz w:val="24"/>
          <w:szCs w:val="24"/>
        </w:rPr>
        <w:t>МО «</w:t>
      </w:r>
      <w:r w:rsidR="00BB78D1" w:rsidRPr="00BB78D1">
        <w:rPr>
          <w:rFonts w:ascii="Times New Roman" w:hAnsi="Times New Roman"/>
          <w:sz w:val="24"/>
          <w:szCs w:val="24"/>
        </w:rPr>
        <w:t xml:space="preserve">Колгуевский </w:t>
      </w:r>
      <w:r w:rsidRPr="00BB78D1">
        <w:rPr>
          <w:rFonts w:ascii="Times New Roman" w:hAnsi="Times New Roman"/>
          <w:bCs/>
          <w:sz w:val="24"/>
          <w:szCs w:val="24"/>
        </w:rPr>
        <w:t xml:space="preserve">сельсовет» НАО             </w:t>
      </w:r>
      <w:r w:rsidR="00BB78D1" w:rsidRPr="00BB78D1">
        <w:rPr>
          <w:rFonts w:ascii="Times New Roman" w:hAnsi="Times New Roman"/>
          <w:bCs/>
          <w:sz w:val="24"/>
          <w:szCs w:val="24"/>
        </w:rPr>
        <w:t xml:space="preserve">             </w:t>
      </w:r>
      <w:r w:rsidR="00BB78D1">
        <w:rPr>
          <w:rFonts w:ascii="Times New Roman" w:hAnsi="Times New Roman"/>
          <w:bCs/>
          <w:sz w:val="24"/>
          <w:szCs w:val="24"/>
        </w:rPr>
        <w:t xml:space="preserve">                                      </w:t>
      </w:r>
      <w:r w:rsidR="00BB78D1" w:rsidRPr="00BB78D1">
        <w:rPr>
          <w:rFonts w:ascii="Times New Roman" w:hAnsi="Times New Roman"/>
          <w:bCs/>
          <w:sz w:val="24"/>
          <w:szCs w:val="24"/>
        </w:rPr>
        <w:t xml:space="preserve"> Е.</w:t>
      </w:r>
      <w:r w:rsidR="00CE3789" w:rsidRPr="00CE3789">
        <w:rPr>
          <w:rFonts w:ascii="Times New Roman" w:hAnsi="Times New Roman"/>
          <w:bCs/>
          <w:sz w:val="24"/>
          <w:szCs w:val="24"/>
        </w:rPr>
        <w:t xml:space="preserve"> </w:t>
      </w:r>
      <w:r w:rsidR="00BB78D1" w:rsidRPr="00BB78D1">
        <w:rPr>
          <w:rFonts w:ascii="Times New Roman" w:hAnsi="Times New Roman"/>
          <w:bCs/>
          <w:sz w:val="24"/>
          <w:szCs w:val="24"/>
        </w:rPr>
        <w:t>С.</w:t>
      </w:r>
      <w:r w:rsidR="00CE3789" w:rsidRPr="00CE3789">
        <w:rPr>
          <w:rFonts w:ascii="Times New Roman" w:hAnsi="Times New Roman"/>
          <w:bCs/>
          <w:sz w:val="24"/>
          <w:szCs w:val="24"/>
        </w:rPr>
        <w:t xml:space="preserve"> </w:t>
      </w:r>
      <w:bookmarkStart w:id="0" w:name="_GoBack"/>
      <w:bookmarkEnd w:id="0"/>
      <w:r w:rsidR="00BB78D1" w:rsidRPr="00BB78D1">
        <w:rPr>
          <w:rFonts w:ascii="Times New Roman" w:hAnsi="Times New Roman"/>
          <w:bCs/>
          <w:sz w:val="24"/>
          <w:szCs w:val="24"/>
        </w:rPr>
        <w:t>Большакова</w:t>
      </w:r>
    </w:p>
    <w:p w:rsidR="002A197D" w:rsidRPr="00BB78D1" w:rsidRDefault="002A197D">
      <w:pPr>
        <w:rPr>
          <w:sz w:val="24"/>
          <w:szCs w:val="24"/>
        </w:rPr>
      </w:pPr>
    </w:p>
    <w:sectPr w:rsidR="002A197D" w:rsidRPr="00BB78D1" w:rsidSect="00722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197D"/>
    <w:rsid w:val="002A197D"/>
    <w:rsid w:val="002D20EF"/>
    <w:rsid w:val="00402E19"/>
    <w:rsid w:val="007227EA"/>
    <w:rsid w:val="007E2102"/>
    <w:rsid w:val="008D41A3"/>
    <w:rsid w:val="009151E9"/>
    <w:rsid w:val="00A85523"/>
    <w:rsid w:val="00A90EAB"/>
    <w:rsid w:val="00AE7608"/>
    <w:rsid w:val="00BB78D1"/>
    <w:rsid w:val="00BC602F"/>
    <w:rsid w:val="00C5010E"/>
    <w:rsid w:val="00CA575E"/>
    <w:rsid w:val="00CE3789"/>
    <w:rsid w:val="00DB0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036510-3F74-4979-8E5E-C99C4ADFF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97D"/>
    <w:rPr>
      <w:rFonts w:ascii="Calibri" w:eastAsia="Times New Roman" w:hAnsi="Calibri" w:cs="Times New Roman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2A197D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rsid w:val="002A197D"/>
    <w:rPr>
      <w:rFonts w:ascii="Cambria" w:eastAsia="Times New Roman" w:hAnsi="Cambria" w:cs="Times New Roman"/>
      <w:i/>
      <w:iCs/>
      <w:color w:val="404040"/>
      <w:lang w:eastAsia="ru-RU"/>
    </w:rPr>
  </w:style>
  <w:style w:type="paragraph" w:styleId="a3">
    <w:name w:val="List Paragraph"/>
    <w:basedOn w:val="a"/>
    <w:qFormat/>
    <w:rsid w:val="002A197D"/>
    <w:pPr>
      <w:ind w:left="720"/>
      <w:contextualSpacing/>
    </w:pPr>
  </w:style>
  <w:style w:type="paragraph" w:styleId="a4">
    <w:name w:val="Title"/>
    <w:basedOn w:val="a"/>
    <w:link w:val="a5"/>
    <w:qFormat/>
    <w:rsid w:val="002A197D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a5">
    <w:name w:val="Название Знак"/>
    <w:basedOn w:val="a0"/>
    <w:link w:val="a4"/>
    <w:rsid w:val="002A197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A57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A575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user8303</dc:creator>
  <cp:keywords/>
  <dc:description/>
  <cp:lastModifiedBy>Анастасия</cp:lastModifiedBy>
  <cp:revision>11</cp:revision>
  <cp:lastPrinted>2019-07-09T10:52:00Z</cp:lastPrinted>
  <dcterms:created xsi:type="dcterms:W3CDTF">2019-05-07T13:55:00Z</dcterms:created>
  <dcterms:modified xsi:type="dcterms:W3CDTF">2019-07-09T12:36:00Z</dcterms:modified>
</cp:coreProperties>
</file>